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12" w:rsidRDefault="0057576D" w:rsidP="00A248C8">
      <w:pPr>
        <w:spacing w:after="100"/>
        <w:jc w:val="center"/>
        <w:rPr>
          <w:b/>
          <w:iCs/>
          <w:lang w:eastAsia="ar-SA"/>
        </w:rPr>
      </w:pPr>
      <w:r>
        <w:rPr>
          <w:b/>
          <w:iCs/>
          <w:lang w:eastAsia="ar-SA"/>
        </w:rPr>
        <w:t xml:space="preserve">PROJETO DE LEI COMPLEMENTAR Nº </w:t>
      </w:r>
      <w:r w:rsidR="00131BAD">
        <w:rPr>
          <w:b/>
          <w:iCs/>
          <w:lang w:eastAsia="ar-SA"/>
        </w:rPr>
        <w:t>05</w:t>
      </w:r>
      <w:r w:rsidR="00E4430A" w:rsidRPr="006E6E72">
        <w:rPr>
          <w:b/>
          <w:iCs/>
          <w:lang w:eastAsia="ar-SA"/>
        </w:rPr>
        <w:t>/2023</w:t>
      </w:r>
    </w:p>
    <w:p w:rsidR="00205913" w:rsidRPr="00205913" w:rsidRDefault="00205913" w:rsidP="00205913">
      <w:pPr>
        <w:spacing w:after="100"/>
        <w:jc w:val="center"/>
        <w:rPr>
          <w:b/>
          <w:iCs/>
          <w:lang w:eastAsia="ar-SA"/>
        </w:rPr>
      </w:pPr>
    </w:p>
    <w:p w:rsidR="009C7B12" w:rsidRDefault="009C7B12" w:rsidP="007A7BE6">
      <w:pPr>
        <w:pStyle w:val="Corpodetexto"/>
        <w:spacing w:after="120" w:line="276" w:lineRule="auto"/>
        <w:ind w:left="396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“</w:t>
      </w:r>
      <w:bookmarkStart w:id="0" w:name="_Hlk139871268"/>
      <w:r w:rsidR="00B41D2E">
        <w:rPr>
          <w:rFonts w:ascii="Times New Roman" w:hAnsi="Times New Roman"/>
          <w:bCs/>
          <w:i/>
          <w:sz w:val="24"/>
          <w:szCs w:val="24"/>
        </w:rPr>
        <w:t xml:space="preserve">Revoga o parágrafo único do art. 49 da </w:t>
      </w:r>
      <w:bookmarkEnd w:id="0"/>
      <w:r w:rsidR="00B41D2E">
        <w:rPr>
          <w:rFonts w:ascii="Times New Roman" w:hAnsi="Times New Roman"/>
          <w:bCs/>
          <w:i/>
          <w:sz w:val="24"/>
          <w:szCs w:val="24"/>
        </w:rPr>
        <w:t>Lei Municipal n° 1.031/1997, que ‘</w:t>
      </w:r>
      <w:r w:rsidR="00B41D2E" w:rsidRPr="00B41D2E">
        <w:rPr>
          <w:rFonts w:ascii="Times New Roman" w:hAnsi="Times New Roman"/>
          <w:bCs/>
          <w:i/>
          <w:sz w:val="24"/>
          <w:szCs w:val="24"/>
        </w:rPr>
        <w:t>Institui o Estatuto dos Servidores Públicos Civis do Município de Lima Duarte - MG</w:t>
      </w:r>
      <w:r w:rsidR="00B41D2E">
        <w:rPr>
          <w:rFonts w:ascii="Times New Roman" w:hAnsi="Times New Roman"/>
          <w:bCs/>
          <w:i/>
          <w:sz w:val="24"/>
          <w:szCs w:val="24"/>
        </w:rPr>
        <w:t>’</w:t>
      </w:r>
      <w:r>
        <w:rPr>
          <w:rFonts w:ascii="Times New Roman" w:hAnsi="Times New Roman"/>
          <w:i/>
          <w:sz w:val="24"/>
          <w:szCs w:val="24"/>
        </w:rPr>
        <w:t>”</w:t>
      </w:r>
      <w:r w:rsidRPr="009C7B12">
        <w:rPr>
          <w:rFonts w:ascii="Times New Roman" w:hAnsi="Times New Roman"/>
          <w:bCs/>
          <w:i/>
          <w:sz w:val="24"/>
          <w:szCs w:val="24"/>
        </w:rPr>
        <w:t>.</w:t>
      </w:r>
    </w:p>
    <w:p w:rsidR="00A248C8" w:rsidRPr="00DF5DEF" w:rsidRDefault="00A248C8" w:rsidP="00DF5DEF">
      <w:pPr>
        <w:pStyle w:val="Corpodetexto"/>
        <w:spacing w:after="120" w:line="276" w:lineRule="auto"/>
        <w:ind w:left="3969"/>
        <w:rPr>
          <w:rFonts w:ascii="Times New Roman" w:hAnsi="Times New Roman"/>
          <w:bCs/>
          <w:i/>
          <w:sz w:val="24"/>
          <w:szCs w:val="24"/>
        </w:rPr>
      </w:pPr>
    </w:p>
    <w:p w:rsidR="009C7B12" w:rsidRPr="000426BC" w:rsidRDefault="009C7B12" w:rsidP="009C7B12">
      <w:pPr>
        <w:jc w:val="both"/>
        <w:rPr>
          <w:b/>
        </w:rPr>
      </w:pPr>
      <w:r w:rsidRPr="000426BC">
        <w:t>A Câmara Mun</w:t>
      </w:r>
      <w:r w:rsidR="0057576D">
        <w:t>icipal de</w:t>
      </w:r>
      <w:r w:rsidR="00CC7184">
        <w:t xml:space="preserve"> Lima Duarte aprova e a Prefeita Municipal</w:t>
      </w:r>
      <w:r w:rsidR="00755C5C">
        <w:t xml:space="preserve"> </w:t>
      </w:r>
      <w:r w:rsidRPr="000426BC">
        <w:t>sanciona a seguinte Lei</w:t>
      </w:r>
      <w:r w:rsidR="00CC7184">
        <w:t xml:space="preserve"> Complementar</w:t>
      </w:r>
      <w:r w:rsidRPr="000426BC">
        <w:t>:</w:t>
      </w:r>
    </w:p>
    <w:p w:rsidR="009C7B12" w:rsidRPr="000426BC" w:rsidRDefault="009C7B12" w:rsidP="0057576D">
      <w:pPr>
        <w:spacing w:after="120"/>
        <w:jc w:val="both"/>
        <w:rPr>
          <w:b/>
        </w:rPr>
      </w:pPr>
    </w:p>
    <w:p w:rsidR="004224D7" w:rsidRPr="004224D7" w:rsidRDefault="00281CCB" w:rsidP="004224D7">
      <w:pPr>
        <w:spacing w:before="120" w:after="120"/>
        <w:jc w:val="both"/>
        <w:rPr>
          <w:lang w:val="pt-PT"/>
        </w:rPr>
      </w:pPr>
      <w:r w:rsidRPr="007A7BE6">
        <w:rPr>
          <w:b/>
          <w:bCs/>
        </w:rPr>
        <w:t>Art. 1</w:t>
      </w:r>
      <w:r w:rsidR="009C7B12" w:rsidRPr="007A7BE6">
        <w:rPr>
          <w:b/>
          <w:bCs/>
        </w:rPr>
        <w:t>º</w:t>
      </w:r>
      <w:r w:rsidR="00755C5C">
        <w:rPr>
          <w:b/>
          <w:bCs/>
        </w:rPr>
        <w:t xml:space="preserve"> </w:t>
      </w:r>
      <w:r w:rsidR="00B41D2E">
        <w:rPr>
          <w:lang w:val="pt-PT"/>
        </w:rPr>
        <w:t>Fica revogado o parágrafo único do art. 49 da Lei Municipal n° 1.031/1997</w:t>
      </w:r>
      <w:r w:rsidR="004224D7" w:rsidRPr="00367230">
        <w:rPr>
          <w:lang w:val="pt-PT"/>
        </w:rPr>
        <w:t>.</w:t>
      </w:r>
    </w:p>
    <w:p w:rsidR="00185B24" w:rsidRDefault="00185B24" w:rsidP="00185B24">
      <w:pPr>
        <w:jc w:val="both"/>
      </w:pPr>
    </w:p>
    <w:p w:rsidR="003A24A2" w:rsidRDefault="002D20C9" w:rsidP="00185B24">
      <w:pPr>
        <w:jc w:val="both"/>
      </w:pPr>
      <w:r w:rsidRPr="00287F09">
        <w:rPr>
          <w:b/>
          <w:bCs/>
        </w:rPr>
        <w:t xml:space="preserve">Art. </w:t>
      </w:r>
      <w:r w:rsidR="00B41D2E">
        <w:rPr>
          <w:b/>
          <w:bCs/>
        </w:rPr>
        <w:t>2</w:t>
      </w:r>
      <w:r w:rsidR="003A24A2">
        <w:rPr>
          <w:b/>
          <w:bCs/>
        </w:rPr>
        <w:t>º</w:t>
      </w:r>
      <w:r w:rsidR="008C09B4" w:rsidRPr="00287F09">
        <w:rPr>
          <w:b/>
          <w:bCs/>
        </w:rPr>
        <w:t>.</w:t>
      </w:r>
      <w:r w:rsidR="00755C5C">
        <w:rPr>
          <w:b/>
          <w:bCs/>
        </w:rPr>
        <w:t xml:space="preserve"> </w:t>
      </w:r>
      <w:r w:rsidR="002B3CD4">
        <w:t>Esta lei entra em vigor na data da sua publicação.</w:t>
      </w:r>
    </w:p>
    <w:p w:rsidR="00185B24" w:rsidRDefault="002B3CD4" w:rsidP="00185B24">
      <w:pPr>
        <w:jc w:val="both"/>
      </w:pPr>
      <w:r>
        <w:t xml:space="preserve"> </w:t>
      </w:r>
    </w:p>
    <w:p w:rsidR="00EF083E" w:rsidRDefault="00EF083E" w:rsidP="00185B24">
      <w:pPr>
        <w:jc w:val="both"/>
      </w:pPr>
    </w:p>
    <w:p w:rsidR="002B3CD4" w:rsidRPr="00D80103" w:rsidRDefault="002B3CD4" w:rsidP="00185B24">
      <w:pPr>
        <w:jc w:val="both"/>
      </w:pPr>
    </w:p>
    <w:p w:rsidR="00E97E2F" w:rsidRDefault="000437C3" w:rsidP="00DF5DEF">
      <w:pPr>
        <w:ind w:left="720" w:hanging="720"/>
        <w:jc w:val="center"/>
      </w:pPr>
      <w:r w:rsidRPr="007E0A68">
        <w:t xml:space="preserve">Lima Duarte-MG, </w:t>
      </w:r>
      <w:r w:rsidR="00B41D2E">
        <w:t>10 de outubro</w:t>
      </w:r>
      <w:r w:rsidR="003A24A2">
        <w:t xml:space="preserve"> de 2023</w:t>
      </w:r>
      <w:r w:rsidRPr="00CD1635">
        <w:t>.</w:t>
      </w:r>
    </w:p>
    <w:p w:rsidR="004602A3" w:rsidRDefault="004602A3" w:rsidP="00DF5DEF">
      <w:pPr>
        <w:ind w:left="720" w:hanging="720"/>
        <w:jc w:val="center"/>
      </w:pPr>
    </w:p>
    <w:p w:rsidR="00DF5DEF" w:rsidRDefault="00DF5DEF" w:rsidP="00DF5DEF">
      <w:pPr>
        <w:ind w:left="720" w:hanging="720"/>
        <w:jc w:val="center"/>
      </w:pPr>
    </w:p>
    <w:p w:rsidR="000437C3" w:rsidRDefault="00E42669" w:rsidP="00681093">
      <w:pPr>
        <w:jc w:val="center"/>
      </w:pPr>
      <w:r>
        <w:t>ELENICE PEREIRA DELGADO SANTELLI</w:t>
      </w:r>
    </w:p>
    <w:p w:rsidR="00E45580" w:rsidRDefault="0034437A" w:rsidP="00CD1635">
      <w:pPr>
        <w:jc w:val="center"/>
      </w:pPr>
      <w:r>
        <w:t>Prefeit</w:t>
      </w:r>
      <w:r w:rsidR="00E42669">
        <w:t>a</w:t>
      </w:r>
      <w:r>
        <w:t xml:space="preserve"> Municipal</w:t>
      </w:r>
    </w:p>
    <w:p w:rsidR="00E45580" w:rsidRDefault="00E45580" w:rsidP="00D61D34">
      <w:pPr>
        <w:jc w:val="center"/>
      </w:pPr>
    </w:p>
    <w:p w:rsidR="00CD1635" w:rsidRDefault="00CD1635" w:rsidP="00D61D34">
      <w:pPr>
        <w:jc w:val="center"/>
      </w:pPr>
    </w:p>
    <w:p w:rsidR="005D7EC9" w:rsidRDefault="005D7EC9" w:rsidP="00A23D83"/>
    <w:p w:rsidR="00D2542D" w:rsidRDefault="00D2542D" w:rsidP="00A23D83"/>
    <w:p w:rsidR="00D2542D" w:rsidRDefault="00D2542D" w:rsidP="00A23D83"/>
    <w:p w:rsidR="00D2542D" w:rsidRDefault="00D2542D" w:rsidP="00A23D83"/>
    <w:p w:rsidR="00D2542D" w:rsidRDefault="00D2542D" w:rsidP="00A23D83"/>
    <w:p w:rsidR="00D2542D" w:rsidRDefault="00D2542D" w:rsidP="00A23D83"/>
    <w:p w:rsidR="00D2542D" w:rsidRDefault="00D2542D" w:rsidP="00A23D83"/>
    <w:p w:rsidR="00D2542D" w:rsidRDefault="00D2542D" w:rsidP="00A23D83"/>
    <w:p w:rsidR="00D2542D" w:rsidRDefault="00D2542D" w:rsidP="00A23D83"/>
    <w:p w:rsidR="00D2542D" w:rsidRDefault="00D2542D" w:rsidP="00A23D83"/>
    <w:p w:rsidR="00D2542D" w:rsidRDefault="00D2542D" w:rsidP="00A23D83"/>
    <w:p w:rsidR="003A24A2" w:rsidRDefault="003A24A2" w:rsidP="00A23D83"/>
    <w:p w:rsidR="00B41D2E" w:rsidRDefault="00B41D2E" w:rsidP="00A23D83"/>
    <w:p w:rsidR="00B41D2E" w:rsidRDefault="00B41D2E" w:rsidP="00A23D83"/>
    <w:p w:rsidR="00B41D2E" w:rsidRDefault="00B41D2E" w:rsidP="00A23D83"/>
    <w:p w:rsidR="00B41D2E" w:rsidRDefault="00B41D2E" w:rsidP="00A23D83"/>
    <w:p w:rsidR="00B41D2E" w:rsidRDefault="00B41D2E" w:rsidP="00A23D83"/>
    <w:p w:rsidR="00B41D2E" w:rsidRDefault="00B41D2E" w:rsidP="00A23D83"/>
    <w:p w:rsidR="00B41D2E" w:rsidRDefault="00B41D2E" w:rsidP="00A23D83"/>
    <w:p w:rsidR="00B41D2E" w:rsidRDefault="00B41D2E" w:rsidP="00A23D83"/>
    <w:p w:rsidR="00B41D2E" w:rsidRDefault="00B41D2E" w:rsidP="00A23D83"/>
    <w:p w:rsidR="00B41D2E" w:rsidRDefault="00B41D2E" w:rsidP="00A23D83"/>
    <w:p w:rsidR="00B41D2E" w:rsidRDefault="00B41D2E" w:rsidP="00A23D83"/>
    <w:p w:rsidR="00340066" w:rsidRPr="004A04D9" w:rsidRDefault="00B41D2E" w:rsidP="00340066">
      <w:pPr>
        <w:jc w:val="both"/>
      </w:pPr>
      <w:r>
        <w:lastRenderedPageBreak/>
        <w:t>ME</w:t>
      </w:r>
      <w:r w:rsidR="00340066" w:rsidRPr="004A04D9">
        <w:t xml:space="preserve">NSAGEM </w:t>
      </w:r>
    </w:p>
    <w:p w:rsidR="00340066" w:rsidRPr="004A04D9" w:rsidRDefault="00340066" w:rsidP="00340066">
      <w:pPr>
        <w:jc w:val="both"/>
      </w:pPr>
      <w:r w:rsidRPr="004A04D9">
        <w:t>DO GABINETE DA PREFEITA DE LIMA DUARTE</w:t>
      </w:r>
    </w:p>
    <w:p w:rsidR="00340066" w:rsidRPr="004A04D9" w:rsidRDefault="00340066" w:rsidP="00340066">
      <w:pPr>
        <w:jc w:val="both"/>
      </w:pPr>
      <w:r w:rsidRPr="004A04D9">
        <w:t xml:space="preserve">AO EXMO. SR. </w:t>
      </w:r>
      <w:r w:rsidR="004370DB">
        <w:t>FÁBIO PEREIRA VIEIRA</w:t>
      </w:r>
    </w:p>
    <w:p w:rsidR="00340066" w:rsidRPr="004A04D9" w:rsidRDefault="00340066" w:rsidP="00340066">
      <w:pPr>
        <w:jc w:val="both"/>
      </w:pPr>
      <w:r w:rsidRPr="004A04D9">
        <w:t>PRESIDENTE DA CÂMARA MUNICIPAL DE LIMA DUARTE/MG</w:t>
      </w:r>
    </w:p>
    <w:p w:rsidR="00340066" w:rsidRPr="004A04D9" w:rsidRDefault="00340066" w:rsidP="00340066">
      <w:pPr>
        <w:jc w:val="both"/>
      </w:pPr>
      <w:r w:rsidRPr="004A04D9">
        <w:t>LIMA DUARTE, DIA</w:t>
      </w:r>
      <w:r w:rsidR="004370DB">
        <w:t xml:space="preserve"> </w:t>
      </w:r>
      <w:r w:rsidR="00DB13C9">
        <w:t xml:space="preserve">10 DE </w:t>
      </w:r>
      <w:r w:rsidR="00E84CE3">
        <w:t>OUTUBRO</w:t>
      </w:r>
      <w:r w:rsidR="004370DB">
        <w:t xml:space="preserve"> DE 2023</w:t>
      </w:r>
      <w:r w:rsidR="004A77B2" w:rsidRPr="004A04D9">
        <w:t>.</w:t>
      </w:r>
    </w:p>
    <w:p w:rsidR="00340066" w:rsidRPr="004A04D9" w:rsidRDefault="00340066" w:rsidP="00340066">
      <w:pPr>
        <w:jc w:val="both"/>
      </w:pPr>
    </w:p>
    <w:p w:rsidR="00B41D2E" w:rsidRPr="00CE0C5E" w:rsidRDefault="00340066" w:rsidP="00340066">
      <w:pPr>
        <w:spacing w:line="360" w:lineRule="auto"/>
        <w:jc w:val="both"/>
      </w:pPr>
      <w:r w:rsidRPr="004A04D9">
        <w:t>Ilmo</w:t>
      </w:r>
      <w:r w:rsidR="00A17518" w:rsidRPr="004A04D9">
        <w:t>. Senhor</w:t>
      </w:r>
      <w:r w:rsidR="00755C5C">
        <w:t xml:space="preserve"> </w:t>
      </w:r>
      <w:r w:rsidR="00A17518" w:rsidRPr="004A04D9">
        <w:t>Presidente</w:t>
      </w:r>
      <w:r w:rsidR="00CD1635" w:rsidRPr="004A04D9">
        <w:t xml:space="preserve"> e demais Vereadores</w:t>
      </w:r>
      <w:r w:rsidRPr="004A04D9">
        <w:t>,</w:t>
      </w:r>
    </w:p>
    <w:p w:rsidR="00DB13C9" w:rsidRDefault="00E84CE3" w:rsidP="00DB13C9">
      <w:pPr>
        <w:spacing w:line="360" w:lineRule="auto"/>
        <w:ind w:firstLine="1134"/>
        <w:jc w:val="both"/>
        <w:rPr>
          <w:i/>
          <w:lang w:val="pt-PT"/>
        </w:rPr>
      </w:pPr>
      <w:r>
        <w:t>Nessa oportunidade, remetemos</w:t>
      </w:r>
      <w:r w:rsidR="00340066" w:rsidRPr="004A04D9">
        <w:t xml:space="preserve"> para apreciação e votação o Projeto de Lei Complementar n.º </w:t>
      </w:r>
      <w:r w:rsidR="00131BAD">
        <w:t>05</w:t>
      </w:r>
      <w:r w:rsidR="00340066" w:rsidRPr="006E6E72">
        <w:t>/202</w:t>
      </w:r>
      <w:r w:rsidR="004370DB" w:rsidRPr="006E6E72">
        <w:t>3</w:t>
      </w:r>
      <w:r w:rsidR="00340066" w:rsidRPr="004A04D9">
        <w:t>,</w:t>
      </w:r>
      <w:r w:rsidR="00A17518">
        <w:t xml:space="preserve"> que</w:t>
      </w:r>
      <w:r w:rsidR="003A24A2">
        <w:t xml:space="preserve"> </w:t>
      </w:r>
      <w:r w:rsidR="003A24A2" w:rsidRPr="003A24A2">
        <w:rPr>
          <w:i/>
        </w:rPr>
        <w:t>“</w:t>
      </w:r>
      <w:r w:rsidR="00DB13C9" w:rsidRPr="00DB13C9">
        <w:rPr>
          <w:i/>
        </w:rPr>
        <w:t>Revoga o parágrafo único do art. 49 da Lei Municipal n° 1.031/1997, que ‘Institui o Estatuto dos Servidores Públicos Civis do Município de Lima Duarte - MG’</w:t>
      </w:r>
      <w:r w:rsidR="003A24A2" w:rsidRPr="003A24A2">
        <w:rPr>
          <w:i/>
        </w:rPr>
        <w:t>”</w:t>
      </w:r>
      <w:r w:rsidR="004A04D9" w:rsidRPr="003A24A2">
        <w:rPr>
          <w:i/>
          <w:lang w:val="pt-PT"/>
        </w:rPr>
        <w:t>.</w:t>
      </w:r>
    </w:p>
    <w:p w:rsidR="00DB13C9" w:rsidRDefault="00DB13C9" w:rsidP="00DB13C9">
      <w:pPr>
        <w:spacing w:line="360" w:lineRule="auto"/>
        <w:ind w:firstLine="1134"/>
        <w:jc w:val="both"/>
        <w:rPr>
          <w:lang w:val="pt-PT"/>
        </w:rPr>
      </w:pPr>
      <w:r w:rsidRPr="00DB13C9">
        <w:rPr>
          <w:lang w:val="pt-PT"/>
        </w:rPr>
        <w:t xml:space="preserve">Hoje o dispositivo que se visa revogar possui a seguinte dicção: </w:t>
      </w:r>
    </w:p>
    <w:p w:rsidR="00DB13C9" w:rsidRPr="00DB13C9" w:rsidRDefault="00DB13C9" w:rsidP="0037016D">
      <w:pPr>
        <w:ind w:left="1134"/>
        <w:jc w:val="both"/>
        <w:rPr>
          <w:sz w:val="22"/>
          <w:szCs w:val="22"/>
          <w:lang w:val="pt-PT"/>
        </w:rPr>
      </w:pPr>
      <w:r w:rsidRPr="00DB13C9">
        <w:rPr>
          <w:sz w:val="22"/>
          <w:szCs w:val="22"/>
          <w:lang w:val="pt-PT"/>
        </w:rPr>
        <w:t>Art. 49 - O serviço extraordinário será remunerado com acréscimo de 50 % (cinqüenta porcento) em relação à hora normal de trabalho.</w:t>
      </w:r>
    </w:p>
    <w:p w:rsidR="00DB13C9" w:rsidRPr="00DB13C9" w:rsidRDefault="00DB13C9" w:rsidP="0037016D">
      <w:pPr>
        <w:ind w:left="1134"/>
        <w:jc w:val="both"/>
        <w:rPr>
          <w:b/>
          <w:sz w:val="22"/>
          <w:szCs w:val="22"/>
          <w:u w:val="single"/>
          <w:lang w:val="pt-PT"/>
        </w:rPr>
      </w:pPr>
      <w:r w:rsidRPr="00DB13C9">
        <w:rPr>
          <w:b/>
          <w:sz w:val="22"/>
          <w:szCs w:val="22"/>
          <w:u w:val="single"/>
          <w:lang w:val="pt-PT"/>
        </w:rPr>
        <w:t>Parágrafo Único - Somente será permitido serviço extraordinário para atender a situações excepcionais e temporárias, respeitando o limite máximo de 2 (duas) horas por jornada e 10 (dez) horas por mês.</w:t>
      </w:r>
    </w:p>
    <w:p w:rsidR="00DB13C9" w:rsidRPr="00DB13C9" w:rsidRDefault="00DB13C9" w:rsidP="0037016D">
      <w:pPr>
        <w:ind w:left="1134"/>
        <w:jc w:val="both"/>
        <w:rPr>
          <w:sz w:val="22"/>
          <w:szCs w:val="22"/>
          <w:lang w:val="pt-PT"/>
        </w:rPr>
      </w:pPr>
    </w:p>
    <w:p w:rsidR="00675384" w:rsidRDefault="00DB13C9" w:rsidP="00DB13C9">
      <w:pPr>
        <w:spacing w:line="360" w:lineRule="auto"/>
        <w:ind w:firstLine="1134"/>
        <w:jc w:val="both"/>
        <w:rPr>
          <w:lang w:val="pt-PT"/>
        </w:rPr>
      </w:pPr>
      <w:r>
        <w:rPr>
          <w:lang w:val="pt-PT"/>
        </w:rPr>
        <w:t xml:space="preserve">A revogação em comento é de suma importância para que os servidores, </w:t>
      </w:r>
      <w:r w:rsidRPr="00DB13C9">
        <w:rPr>
          <w:u w:val="single"/>
          <w:lang w:val="pt-PT"/>
        </w:rPr>
        <w:t>no interesse da administração pública municipal</w:t>
      </w:r>
      <w:r>
        <w:rPr>
          <w:lang w:val="pt-PT"/>
        </w:rPr>
        <w:t>, possam realizar horas extraordinárias em períodos superiores a duas horas diárias e 10 horas semanais</w:t>
      </w:r>
      <w:r w:rsidR="003A24A2">
        <w:rPr>
          <w:lang w:val="pt-PT"/>
        </w:rPr>
        <w:t xml:space="preserve">. </w:t>
      </w:r>
    </w:p>
    <w:p w:rsidR="00946379" w:rsidRDefault="00DB13C9" w:rsidP="00946379">
      <w:pPr>
        <w:spacing w:line="360" w:lineRule="auto"/>
        <w:ind w:firstLine="1134"/>
        <w:jc w:val="both"/>
        <w:rPr>
          <w:lang w:val="pt-PT"/>
        </w:rPr>
      </w:pPr>
      <w:r>
        <w:rPr>
          <w:lang w:val="pt-PT"/>
        </w:rPr>
        <w:t>Não se justifica a manutenção do dispositivo considerando que a administração pública está sempre sujeita a diversas contingências que devem ser atendidas pelo trabalho extraordinário de servidores</w:t>
      </w:r>
      <w:r w:rsidR="00E84CE3">
        <w:rPr>
          <w:lang w:val="pt-PT"/>
        </w:rPr>
        <w:t>, sendo esta alternativa muitas vezes mais vantajosa e menos onerosa do que a contratação temporária de novos servidores</w:t>
      </w:r>
      <w:r w:rsidR="00946379">
        <w:rPr>
          <w:lang w:val="pt-PT"/>
        </w:rPr>
        <w:t>.</w:t>
      </w:r>
      <w:r w:rsidR="00E84CE3">
        <w:rPr>
          <w:lang w:val="pt-PT"/>
        </w:rPr>
        <w:t xml:space="preserve"> Assim, temos que a proposição em comento traz economicidade e atende ao princípio da eficiência insculpido no art. 37, caput da Constituição da República. </w:t>
      </w:r>
    </w:p>
    <w:p w:rsidR="00E84CE3" w:rsidRDefault="00E84CE3" w:rsidP="00946379">
      <w:pPr>
        <w:spacing w:line="360" w:lineRule="auto"/>
        <w:ind w:firstLine="1134"/>
        <w:jc w:val="both"/>
        <w:rPr>
          <w:lang w:val="pt-PT"/>
        </w:rPr>
      </w:pPr>
      <w:r>
        <w:rPr>
          <w:lang w:val="pt-PT"/>
        </w:rPr>
        <w:t xml:space="preserve">Outrossim, recebemos na data de hoje a indicação n° 173/2023, subscrita pela unanimidade dos membros da Casa Legislativa, sugerindo a aludida supressão, o que sem dúvidas, é de grande sabedoria. </w:t>
      </w:r>
    </w:p>
    <w:p w:rsidR="00925441" w:rsidRDefault="009910FC" w:rsidP="00340066">
      <w:pPr>
        <w:spacing w:line="360" w:lineRule="auto"/>
        <w:ind w:firstLine="1134"/>
        <w:jc w:val="both"/>
      </w:pPr>
      <w:r w:rsidRPr="0047131C">
        <w:t>Ante o exposto, aguardamos a votação do presente projeto de lei e a consequente aprovação da proposta apresentada</w:t>
      </w:r>
      <w:r w:rsidR="0037016D">
        <w:t>, mantendo a convicção</w:t>
      </w:r>
      <w:r w:rsidR="00CE0C5E">
        <w:t xml:space="preserve"> </w:t>
      </w:r>
      <w:r w:rsidR="00CE0C5E" w:rsidRPr="00CE0C5E">
        <w:t>de que somente a gestão compartilhada entre o Poder Executivo e o Poder Legislativo poderá assegurar os significativos e necessários avanços para o município</w:t>
      </w:r>
      <w:r>
        <w:t>.</w:t>
      </w:r>
    </w:p>
    <w:p w:rsidR="009910FC" w:rsidRPr="00571C0E" w:rsidRDefault="009910FC" w:rsidP="00340066">
      <w:pPr>
        <w:spacing w:line="360" w:lineRule="auto"/>
        <w:ind w:firstLine="1134"/>
        <w:jc w:val="both"/>
      </w:pPr>
    </w:p>
    <w:p w:rsidR="00340066" w:rsidRPr="00571C0E" w:rsidRDefault="00340066" w:rsidP="00340066">
      <w:pPr>
        <w:jc w:val="center"/>
      </w:pPr>
      <w:r>
        <w:t>ELENICE PEREIRA DELGADO SANTELLI</w:t>
      </w:r>
    </w:p>
    <w:p w:rsidR="00340066" w:rsidRDefault="00340066" w:rsidP="00340066">
      <w:pPr>
        <w:jc w:val="center"/>
      </w:pPr>
      <w:r w:rsidRPr="00571C0E">
        <w:t>Prefeit</w:t>
      </w:r>
      <w:r>
        <w:t>a</w:t>
      </w:r>
      <w:r w:rsidR="00C11354">
        <w:t xml:space="preserve"> </w:t>
      </w:r>
      <w:r w:rsidR="0073015F">
        <w:t>Municipal</w:t>
      </w:r>
    </w:p>
    <w:sectPr w:rsidR="00340066" w:rsidSect="004803D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C5E" w:rsidRDefault="00CE0C5E" w:rsidP="00724871">
      <w:r>
        <w:separator/>
      </w:r>
    </w:p>
  </w:endnote>
  <w:endnote w:type="continuationSeparator" w:id="1">
    <w:p w:rsidR="00CE0C5E" w:rsidRDefault="00CE0C5E" w:rsidP="00724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C5E" w:rsidRPr="009C7B12" w:rsidRDefault="00CE0C5E">
    <w:pPr>
      <w:pStyle w:val="Rodap"/>
      <w:jc w:val="right"/>
      <w:rPr>
        <w:sz w:val="20"/>
        <w:szCs w:val="20"/>
      </w:rPr>
    </w:pPr>
    <w:r w:rsidRPr="009C7B12">
      <w:rPr>
        <w:sz w:val="20"/>
        <w:szCs w:val="20"/>
      </w:rPr>
      <w:fldChar w:fldCharType="begin"/>
    </w:r>
    <w:r w:rsidRPr="009C7B12">
      <w:rPr>
        <w:sz w:val="20"/>
        <w:szCs w:val="20"/>
      </w:rPr>
      <w:instrText xml:space="preserve"> PAGE   \* MERGEFORMAT </w:instrText>
    </w:r>
    <w:r w:rsidRPr="009C7B12">
      <w:rPr>
        <w:sz w:val="20"/>
        <w:szCs w:val="20"/>
      </w:rPr>
      <w:fldChar w:fldCharType="separate"/>
    </w:r>
    <w:r w:rsidR="00CA28ED">
      <w:rPr>
        <w:noProof/>
        <w:sz w:val="20"/>
        <w:szCs w:val="20"/>
      </w:rPr>
      <w:t>2</w:t>
    </w:r>
    <w:r w:rsidRPr="009C7B12">
      <w:rPr>
        <w:sz w:val="20"/>
        <w:szCs w:val="20"/>
      </w:rPr>
      <w:fldChar w:fldCharType="end"/>
    </w:r>
  </w:p>
  <w:p w:rsidR="00CE0C5E" w:rsidRDefault="00CE0C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C5E" w:rsidRDefault="00CE0C5E" w:rsidP="00724871">
      <w:r>
        <w:separator/>
      </w:r>
    </w:p>
  </w:footnote>
  <w:footnote w:type="continuationSeparator" w:id="1">
    <w:p w:rsidR="00CE0C5E" w:rsidRDefault="00CE0C5E" w:rsidP="00724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C5E" w:rsidRDefault="00CE0C5E" w:rsidP="00A23D83">
    <w:pPr>
      <w:pStyle w:val="Cabealho"/>
      <w:tabs>
        <w:tab w:val="right" w:pos="9900"/>
      </w:tabs>
      <w:ind w:left="-720" w:right="-855"/>
      <w:jc w:val="center"/>
      <w:rPr>
        <w:rFonts w:eastAsia="Batang"/>
        <w:b/>
        <w:bCs/>
        <w:i/>
        <w:iCs/>
        <w:color w:val="000080"/>
        <w:sz w:val="32"/>
        <w:szCs w:val="32"/>
      </w:rPr>
    </w:pPr>
    <w:r w:rsidRPr="0073015F">
      <w:rPr>
        <w:noProof/>
        <w:sz w:val="32"/>
        <w:szCs w:val="32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-3562</wp:posOffset>
          </wp:positionH>
          <wp:positionV relativeFrom="paragraph">
            <wp:posOffset>-155382</wp:posOffset>
          </wp:positionV>
          <wp:extent cx="600849" cy="667910"/>
          <wp:effectExtent l="19050" t="0" r="8751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49" cy="667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015F">
      <w:rPr>
        <w:rFonts w:eastAsia="Batang"/>
        <w:b/>
        <w:bCs/>
        <w:i/>
        <w:iCs/>
        <w:color w:val="000080"/>
        <w:sz w:val="32"/>
        <w:szCs w:val="32"/>
      </w:rPr>
      <w:t>Prefeitura Municipal de Lima Duarte – MG</w:t>
    </w:r>
  </w:p>
  <w:p w:rsidR="00CE0C5E" w:rsidRPr="00A23D83" w:rsidRDefault="00CE0C5E" w:rsidP="00A23D83">
    <w:pPr>
      <w:pStyle w:val="Cabealho"/>
      <w:tabs>
        <w:tab w:val="right" w:pos="9900"/>
      </w:tabs>
      <w:ind w:left="-720" w:right="-855"/>
      <w:jc w:val="center"/>
      <w:rPr>
        <w:rFonts w:eastAsia="Batang"/>
        <w:b/>
        <w:bCs/>
        <w:i/>
        <w:iCs/>
        <w:color w:val="000080"/>
        <w:sz w:val="22"/>
        <w:szCs w:val="22"/>
        <w:u w:val="single"/>
      </w:rPr>
    </w:pPr>
    <w:r w:rsidRPr="00A23D83">
      <w:rPr>
        <w:rFonts w:eastAsia="Batang"/>
        <w:b/>
        <w:bCs/>
        <w:i/>
        <w:iCs/>
        <w:color w:val="000080"/>
        <w:sz w:val="22"/>
        <w:szCs w:val="22"/>
        <w:u w:val="single"/>
      </w:rPr>
      <w:t>Gabinete da Prefeita</w:t>
    </w:r>
  </w:p>
  <w:p w:rsidR="00CE0C5E" w:rsidRPr="00A23D83" w:rsidRDefault="00CE0C5E" w:rsidP="00A23D83">
    <w:pPr>
      <w:pStyle w:val="Cabealho"/>
      <w:tabs>
        <w:tab w:val="right" w:pos="9900"/>
      </w:tabs>
      <w:ind w:left="-720" w:right="-855"/>
      <w:jc w:val="center"/>
      <w:rPr>
        <w:rFonts w:eastAsia="Batang"/>
        <w:b/>
        <w:bCs/>
        <w:i/>
        <w:iCs/>
        <w:color w:val="000080"/>
        <w:sz w:val="32"/>
        <w:szCs w:val="32"/>
      </w:rPr>
    </w:pPr>
    <w:r w:rsidRPr="0073015F">
      <w:rPr>
        <w:rFonts w:eastAsia="Batang"/>
        <w:i/>
        <w:iCs/>
        <w:color w:val="000080"/>
        <w:sz w:val="16"/>
        <w:szCs w:val="16"/>
      </w:rPr>
      <w:t xml:space="preserve">Praça Juscelino Kubitscheck, 173 – Centro – 36.140-000 - </w:t>
    </w:r>
    <w:proofErr w:type="spellStart"/>
    <w:r w:rsidRPr="0073015F">
      <w:rPr>
        <w:rFonts w:eastAsia="Batang"/>
        <w:i/>
        <w:iCs/>
        <w:color w:val="000080"/>
        <w:sz w:val="16"/>
        <w:szCs w:val="16"/>
      </w:rPr>
      <w:t>Telefax</w:t>
    </w:r>
    <w:proofErr w:type="spellEnd"/>
    <w:r w:rsidRPr="0073015F">
      <w:rPr>
        <w:rFonts w:eastAsia="Batang"/>
        <w:i/>
        <w:iCs/>
        <w:color w:val="000080"/>
        <w:sz w:val="16"/>
        <w:szCs w:val="16"/>
      </w:rPr>
      <w:t>: (32) 3281-1281</w:t>
    </w:r>
  </w:p>
  <w:p w:rsidR="00CE0C5E" w:rsidRDefault="00CE0C5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2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A790521"/>
    <w:multiLevelType w:val="hybridMultilevel"/>
    <w:tmpl w:val="FA78914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1C5DA5"/>
    <w:multiLevelType w:val="hybridMultilevel"/>
    <w:tmpl w:val="780CE3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C7680"/>
    <w:multiLevelType w:val="hybridMultilevel"/>
    <w:tmpl w:val="D71E3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792907"/>
    <w:multiLevelType w:val="hybridMultilevel"/>
    <w:tmpl w:val="A22627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0437C3"/>
    <w:rsid w:val="00002E03"/>
    <w:rsid w:val="000102CF"/>
    <w:rsid w:val="00011FFB"/>
    <w:rsid w:val="0001357A"/>
    <w:rsid w:val="00032054"/>
    <w:rsid w:val="0003312A"/>
    <w:rsid w:val="000437C3"/>
    <w:rsid w:val="000622D4"/>
    <w:rsid w:val="00071D5B"/>
    <w:rsid w:val="00072D1E"/>
    <w:rsid w:val="00073258"/>
    <w:rsid w:val="000765E8"/>
    <w:rsid w:val="00076AC4"/>
    <w:rsid w:val="00094E91"/>
    <w:rsid w:val="000A336F"/>
    <w:rsid w:val="000A5FAC"/>
    <w:rsid w:val="000A6F4D"/>
    <w:rsid w:val="000B307A"/>
    <w:rsid w:val="000C77CD"/>
    <w:rsid w:val="000E0DCC"/>
    <w:rsid w:val="000E3940"/>
    <w:rsid w:val="000E4885"/>
    <w:rsid w:val="000F38E6"/>
    <w:rsid w:val="000F7912"/>
    <w:rsid w:val="00103E76"/>
    <w:rsid w:val="001062C6"/>
    <w:rsid w:val="001105E4"/>
    <w:rsid w:val="00114E18"/>
    <w:rsid w:val="00131BAD"/>
    <w:rsid w:val="00131EC0"/>
    <w:rsid w:val="00135557"/>
    <w:rsid w:val="0013736A"/>
    <w:rsid w:val="00157695"/>
    <w:rsid w:val="00157D7F"/>
    <w:rsid w:val="00165049"/>
    <w:rsid w:val="0018277A"/>
    <w:rsid w:val="00185B24"/>
    <w:rsid w:val="00196ED2"/>
    <w:rsid w:val="001B093F"/>
    <w:rsid w:val="001B0B94"/>
    <w:rsid w:val="001C52B2"/>
    <w:rsid w:val="00202DEB"/>
    <w:rsid w:val="0020382D"/>
    <w:rsid w:val="0020389A"/>
    <w:rsid w:val="00203E1F"/>
    <w:rsid w:val="00205913"/>
    <w:rsid w:val="00210C4C"/>
    <w:rsid w:val="00213DB4"/>
    <w:rsid w:val="00222E54"/>
    <w:rsid w:val="002452B3"/>
    <w:rsid w:val="00262334"/>
    <w:rsid w:val="00270657"/>
    <w:rsid w:val="00275768"/>
    <w:rsid w:val="00281CCB"/>
    <w:rsid w:val="0028449A"/>
    <w:rsid w:val="00287F09"/>
    <w:rsid w:val="0029378D"/>
    <w:rsid w:val="002A1271"/>
    <w:rsid w:val="002A46D0"/>
    <w:rsid w:val="002A7143"/>
    <w:rsid w:val="002B16C1"/>
    <w:rsid w:val="002B3C17"/>
    <w:rsid w:val="002B3CD4"/>
    <w:rsid w:val="002C3E41"/>
    <w:rsid w:val="002D20C9"/>
    <w:rsid w:val="002F0DB5"/>
    <w:rsid w:val="0030679A"/>
    <w:rsid w:val="003131C3"/>
    <w:rsid w:val="00324766"/>
    <w:rsid w:val="0033364C"/>
    <w:rsid w:val="00335BC7"/>
    <w:rsid w:val="00337ED8"/>
    <w:rsid w:val="00340066"/>
    <w:rsid w:val="0034437A"/>
    <w:rsid w:val="00355BBD"/>
    <w:rsid w:val="00356776"/>
    <w:rsid w:val="0036185F"/>
    <w:rsid w:val="00365ADE"/>
    <w:rsid w:val="00367230"/>
    <w:rsid w:val="0037016D"/>
    <w:rsid w:val="003709EE"/>
    <w:rsid w:val="003730F5"/>
    <w:rsid w:val="003757BB"/>
    <w:rsid w:val="00376E8A"/>
    <w:rsid w:val="003877F1"/>
    <w:rsid w:val="003A24A2"/>
    <w:rsid w:val="003A3F29"/>
    <w:rsid w:val="003B1B58"/>
    <w:rsid w:val="003C5CC8"/>
    <w:rsid w:val="003C799B"/>
    <w:rsid w:val="003C7D63"/>
    <w:rsid w:val="003D409E"/>
    <w:rsid w:val="003F0746"/>
    <w:rsid w:val="00401748"/>
    <w:rsid w:val="00416362"/>
    <w:rsid w:val="004224D7"/>
    <w:rsid w:val="00424FD1"/>
    <w:rsid w:val="00425DB2"/>
    <w:rsid w:val="004273FA"/>
    <w:rsid w:val="0042783B"/>
    <w:rsid w:val="004370DB"/>
    <w:rsid w:val="0044617B"/>
    <w:rsid w:val="00451CEE"/>
    <w:rsid w:val="004602A3"/>
    <w:rsid w:val="00463F15"/>
    <w:rsid w:val="0047691A"/>
    <w:rsid w:val="004803DC"/>
    <w:rsid w:val="004815C5"/>
    <w:rsid w:val="0048648C"/>
    <w:rsid w:val="004968D1"/>
    <w:rsid w:val="004A04D9"/>
    <w:rsid w:val="004A77B2"/>
    <w:rsid w:val="004E2BA9"/>
    <w:rsid w:val="004E44E5"/>
    <w:rsid w:val="004F1E8F"/>
    <w:rsid w:val="004F351F"/>
    <w:rsid w:val="0050352D"/>
    <w:rsid w:val="005111AD"/>
    <w:rsid w:val="0051379D"/>
    <w:rsid w:val="00527AAD"/>
    <w:rsid w:val="00542DAB"/>
    <w:rsid w:val="00562912"/>
    <w:rsid w:val="0056568E"/>
    <w:rsid w:val="0056652E"/>
    <w:rsid w:val="00571C0E"/>
    <w:rsid w:val="0057576D"/>
    <w:rsid w:val="005836FE"/>
    <w:rsid w:val="00595E99"/>
    <w:rsid w:val="00596634"/>
    <w:rsid w:val="005A146E"/>
    <w:rsid w:val="005A5A75"/>
    <w:rsid w:val="005C483B"/>
    <w:rsid w:val="005D2BB8"/>
    <w:rsid w:val="005D4C1A"/>
    <w:rsid w:val="005D7EC9"/>
    <w:rsid w:val="005E451C"/>
    <w:rsid w:val="005F5A46"/>
    <w:rsid w:val="00602E5C"/>
    <w:rsid w:val="00605471"/>
    <w:rsid w:val="00631126"/>
    <w:rsid w:val="00644F5E"/>
    <w:rsid w:val="006536EF"/>
    <w:rsid w:val="006603F0"/>
    <w:rsid w:val="00666225"/>
    <w:rsid w:val="00666E4E"/>
    <w:rsid w:val="0067329B"/>
    <w:rsid w:val="0067335C"/>
    <w:rsid w:val="0067473E"/>
    <w:rsid w:val="00675384"/>
    <w:rsid w:val="00681093"/>
    <w:rsid w:val="00684381"/>
    <w:rsid w:val="006A20B2"/>
    <w:rsid w:val="006B516A"/>
    <w:rsid w:val="006C0A5B"/>
    <w:rsid w:val="006C434A"/>
    <w:rsid w:val="006E6E72"/>
    <w:rsid w:val="006E7706"/>
    <w:rsid w:val="007060CD"/>
    <w:rsid w:val="00710191"/>
    <w:rsid w:val="00715DDD"/>
    <w:rsid w:val="00724871"/>
    <w:rsid w:val="0073015F"/>
    <w:rsid w:val="00731BB8"/>
    <w:rsid w:val="00732CBF"/>
    <w:rsid w:val="00755C5C"/>
    <w:rsid w:val="0076423A"/>
    <w:rsid w:val="00771465"/>
    <w:rsid w:val="00772A4C"/>
    <w:rsid w:val="00772E77"/>
    <w:rsid w:val="007751CF"/>
    <w:rsid w:val="00776895"/>
    <w:rsid w:val="007842BB"/>
    <w:rsid w:val="007A0923"/>
    <w:rsid w:val="007A7BE6"/>
    <w:rsid w:val="007C088E"/>
    <w:rsid w:val="007C22BB"/>
    <w:rsid w:val="007C3CFD"/>
    <w:rsid w:val="007E06B9"/>
    <w:rsid w:val="007F30DA"/>
    <w:rsid w:val="008014CC"/>
    <w:rsid w:val="00813ADA"/>
    <w:rsid w:val="008146BB"/>
    <w:rsid w:val="00820647"/>
    <w:rsid w:val="0082504B"/>
    <w:rsid w:val="00827882"/>
    <w:rsid w:val="00834F49"/>
    <w:rsid w:val="00835CEC"/>
    <w:rsid w:val="008377A5"/>
    <w:rsid w:val="00844B03"/>
    <w:rsid w:val="0085562C"/>
    <w:rsid w:val="00864057"/>
    <w:rsid w:val="00882154"/>
    <w:rsid w:val="008A29EB"/>
    <w:rsid w:val="008A5A81"/>
    <w:rsid w:val="008B590B"/>
    <w:rsid w:val="008C09B4"/>
    <w:rsid w:val="008E3CA3"/>
    <w:rsid w:val="008E589A"/>
    <w:rsid w:val="008E6F5E"/>
    <w:rsid w:val="008E783F"/>
    <w:rsid w:val="009043E7"/>
    <w:rsid w:val="00911264"/>
    <w:rsid w:val="00917EB5"/>
    <w:rsid w:val="00923B8D"/>
    <w:rsid w:val="00925441"/>
    <w:rsid w:val="00941265"/>
    <w:rsid w:val="00946379"/>
    <w:rsid w:val="0095033A"/>
    <w:rsid w:val="00960663"/>
    <w:rsid w:val="00963F64"/>
    <w:rsid w:val="009910FC"/>
    <w:rsid w:val="00993D5A"/>
    <w:rsid w:val="009A0569"/>
    <w:rsid w:val="009A06BB"/>
    <w:rsid w:val="009A0774"/>
    <w:rsid w:val="009C46A1"/>
    <w:rsid w:val="009C6A64"/>
    <w:rsid w:val="009C7B12"/>
    <w:rsid w:val="009D0838"/>
    <w:rsid w:val="009D1AA5"/>
    <w:rsid w:val="009E0C58"/>
    <w:rsid w:val="009E2972"/>
    <w:rsid w:val="009F503B"/>
    <w:rsid w:val="00A05110"/>
    <w:rsid w:val="00A10850"/>
    <w:rsid w:val="00A152EE"/>
    <w:rsid w:val="00A17518"/>
    <w:rsid w:val="00A23D83"/>
    <w:rsid w:val="00A248C8"/>
    <w:rsid w:val="00A26F80"/>
    <w:rsid w:val="00A40DC7"/>
    <w:rsid w:val="00A471E6"/>
    <w:rsid w:val="00A64B49"/>
    <w:rsid w:val="00A723C5"/>
    <w:rsid w:val="00AA3D50"/>
    <w:rsid w:val="00AA3FCA"/>
    <w:rsid w:val="00AA547A"/>
    <w:rsid w:val="00AB5E0B"/>
    <w:rsid w:val="00AC2AD6"/>
    <w:rsid w:val="00AD2FAF"/>
    <w:rsid w:val="00AE6735"/>
    <w:rsid w:val="00AF1F1E"/>
    <w:rsid w:val="00AF4509"/>
    <w:rsid w:val="00B021CF"/>
    <w:rsid w:val="00B30B39"/>
    <w:rsid w:val="00B31228"/>
    <w:rsid w:val="00B32BFE"/>
    <w:rsid w:val="00B377B8"/>
    <w:rsid w:val="00B41D2E"/>
    <w:rsid w:val="00B51D0C"/>
    <w:rsid w:val="00B64D67"/>
    <w:rsid w:val="00B7164D"/>
    <w:rsid w:val="00B80EEB"/>
    <w:rsid w:val="00B854C0"/>
    <w:rsid w:val="00B86995"/>
    <w:rsid w:val="00B904B8"/>
    <w:rsid w:val="00BA3222"/>
    <w:rsid w:val="00BD60A2"/>
    <w:rsid w:val="00BE406F"/>
    <w:rsid w:val="00BE4FF9"/>
    <w:rsid w:val="00BE6758"/>
    <w:rsid w:val="00C062CB"/>
    <w:rsid w:val="00C0723B"/>
    <w:rsid w:val="00C11354"/>
    <w:rsid w:val="00C15966"/>
    <w:rsid w:val="00C241C4"/>
    <w:rsid w:val="00C269AE"/>
    <w:rsid w:val="00C41953"/>
    <w:rsid w:val="00C45AF1"/>
    <w:rsid w:val="00C53490"/>
    <w:rsid w:val="00C6693D"/>
    <w:rsid w:val="00C70758"/>
    <w:rsid w:val="00C7313D"/>
    <w:rsid w:val="00C859E3"/>
    <w:rsid w:val="00C867BE"/>
    <w:rsid w:val="00C86BD8"/>
    <w:rsid w:val="00C95543"/>
    <w:rsid w:val="00CA28ED"/>
    <w:rsid w:val="00CB10AC"/>
    <w:rsid w:val="00CB2B4A"/>
    <w:rsid w:val="00CB4579"/>
    <w:rsid w:val="00CC171F"/>
    <w:rsid w:val="00CC6BAD"/>
    <w:rsid w:val="00CC7184"/>
    <w:rsid w:val="00CD1635"/>
    <w:rsid w:val="00CE0C5E"/>
    <w:rsid w:val="00CE7132"/>
    <w:rsid w:val="00CE7D71"/>
    <w:rsid w:val="00CF6BF5"/>
    <w:rsid w:val="00D14698"/>
    <w:rsid w:val="00D17FEC"/>
    <w:rsid w:val="00D2542D"/>
    <w:rsid w:val="00D27E88"/>
    <w:rsid w:val="00D45AD7"/>
    <w:rsid w:val="00D525D5"/>
    <w:rsid w:val="00D56E5E"/>
    <w:rsid w:val="00D61D34"/>
    <w:rsid w:val="00D669DF"/>
    <w:rsid w:val="00D73F1B"/>
    <w:rsid w:val="00D80103"/>
    <w:rsid w:val="00D9510D"/>
    <w:rsid w:val="00DB13C9"/>
    <w:rsid w:val="00DC13D1"/>
    <w:rsid w:val="00DC5C93"/>
    <w:rsid w:val="00DD2502"/>
    <w:rsid w:val="00DD38CA"/>
    <w:rsid w:val="00DD7761"/>
    <w:rsid w:val="00DF3623"/>
    <w:rsid w:val="00DF40E3"/>
    <w:rsid w:val="00DF5DEF"/>
    <w:rsid w:val="00E063BC"/>
    <w:rsid w:val="00E27DEE"/>
    <w:rsid w:val="00E3022C"/>
    <w:rsid w:val="00E403B3"/>
    <w:rsid w:val="00E406F7"/>
    <w:rsid w:val="00E42669"/>
    <w:rsid w:val="00E441C7"/>
    <w:rsid w:val="00E4430A"/>
    <w:rsid w:val="00E45580"/>
    <w:rsid w:val="00E53795"/>
    <w:rsid w:val="00E5771F"/>
    <w:rsid w:val="00E618F9"/>
    <w:rsid w:val="00E71279"/>
    <w:rsid w:val="00E71D3E"/>
    <w:rsid w:val="00E7731C"/>
    <w:rsid w:val="00E84CE3"/>
    <w:rsid w:val="00E864FB"/>
    <w:rsid w:val="00E9140D"/>
    <w:rsid w:val="00E951CE"/>
    <w:rsid w:val="00E97E2F"/>
    <w:rsid w:val="00EA2C0D"/>
    <w:rsid w:val="00EB0BA8"/>
    <w:rsid w:val="00EB1568"/>
    <w:rsid w:val="00EB38E3"/>
    <w:rsid w:val="00EC4826"/>
    <w:rsid w:val="00EC631F"/>
    <w:rsid w:val="00EC64B6"/>
    <w:rsid w:val="00EE0243"/>
    <w:rsid w:val="00EF083E"/>
    <w:rsid w:val="00F024E2"/>
    <w:rsid w:val="00F1107F"/>
    <w:rsid w:val="00F11203"/>
    <w:rsid w:val="00F153B3"/>
    <w:rsid w:val="00F26FD7"/>
    <w:rsid w:val="00F44983"/>
    <w:rsid w:val="00F44BC1"/>
    <w:rsid w:val="00F578FE"/>
    <w:rsid w:val="00F751DA"/>
    <w:rsid w:val="00F90A0B"/>
    <w:rsid w:val="00F91F8F"/>
    <w:rsid w:val="00FA2AE2"/>
    <w:rsid w:val="00FC3A83"/>
    <w:rsid w:val="00FE7637"/>
    <w:rsid w:val="00FF1B89"/>
    <w:rsid w:val="00FF57EE"/>
    <w:rsid w:val="00FF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7C3"/>
    <w:rPr>
      <w:rFonts w:ascii="Times New Roman" w:eastAsia="Times New Roman" w:hAnsi="Times New Roman"/>
      <w:sz w:val="24"/>
      <w:szCs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C7B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9"/>
    <w:qFormat/>
    <w:rsid w:val="009C7B12"/>
    <w:pPr>
      <w:keepNext/>
      <w:jc w:val="center"/>
      <w:outlineLvl w:val="7"/>
    </w:pPr>
    <w:rPr>
      <w:rFonts w:ascii="Monotype Corsiva" w:hAnsi="Monotype Corsiva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48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248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2487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2487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C13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C13D1"/>
    <w:pPr>
      <w:spacing w:before="100" w:beforeAutospacing="1" w:after="240" w:line="312" w:lineRule="atLeast"/>
    </w:pPr>
    <w:rPr>
      <w:sz w:val="26"/>
      <w:szCs w:val="26"/>
    </w:rPr>
  </w:style>
  <w:style w:type="paragraph" w:styleId="Corpodetexto">
    <w:name w:val="Body Text"/>
    <w:basedOn w:val="Normal"/>
    <w:link w:val="CorpodetextoChar"/>
    <w:rsid w:val="00CB10AC"/>
    <w:rPr>
      <w:rFonts w:ascii="Comic Sans MS" w:hAnsi="Comic Sans MS"/>
      <w:sz w:val="32"/>
      <w:szCs w:val="20"/>
    </w:rPr>
  </w:style>
  <w:style w:type="character" w:customStyle="1" w:styleId="CorpodetextoChar">
    <w:name w:val="Corpo de texto Char"/>
    <w:link w:val="Corpodetexto"/>
    <w:rsid w:val="00CB10AC"/>
    <w:rPr>
      <w:rFonts w:ascii="Comic Sans MS" w:eastAsia="Times New Roman" w:hAnsi="Comic Sans MS"/>
      <w:sz w:val="32"/>
    </w:rPr>
  </w:style>
  <w:style w:type="paragraph" w:styleId="PargrafodaLista">
    <w:name w:val="List Paragraph"/>
    <w:basedOn w:val="Normal"/>
    <w:uiPriority w:val="34"/>
    <w:qFormat/>
    <w:rsid w:val="003A3F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9C7B12"/>
  </w:style>
  <w:style w:type="paragraph" w:customStyle="1" w:styleId="yiv0642134961msonormal">
    <w:name w:val="yiv0642134961msonormal"/>
    <w:basedOn w:val="Normal"/>
    <w:rsid w:val="009C7B12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9C7B12"/>
    <w:rPr>
      <w:rFonts w:eastAsia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9"/>
    <w:rsid w:val="009C7B12"/>
    <w:rPr>
      <w:rFonts w:ascii="Monotype Corsiva" w:eastAsia="Times New Roman" w:hAnsi="Monotype Corsiva"/>
      <w:b/>
      <w:sz w:val="36"/>
      <w:szCs w:val="24"/>
    </w:rPr>
  </w:style>
  <w:style w:type="paragraph" w:customStyle="1" w:styleId="Default">
    <w:name w:val="Default"/>
    <w:rsid w:val="009C7B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rtigo">
    <w:name w:val="artigo"/>
    <w:basedOn w:val="Normal"/>
    <w:rsid w:val="005D7EC9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5D7EC9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3122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4D98B-4392-4B09-9F2B-A6433FDA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Pedro Vitor Oliveira Souza</cp:lastModifiedBy>
  <cp:revision>6</cp:revision>
  <cp:lastPrinted>2022-04-27T13:21:00Z</cp:lastPrinted>
  <dcterms:created xsi:type="dcterms:W3CDTF">2023-10-10T18:34:00Z</dcterms:created>
  <dcterms:modified xsi:type="dcterms:W3CDTF">2023-10-10T18:43:00Z</dcterms:modified>
</cp:coreProperties>
</file>